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FC60" w14:textId="77777777" w:rsidR="006B39D5" w:rsidRDefault="00000000">
      <w:pPr>
        <w:pStyle w:val="Ttulo1"/>
      </w:pPr>
      <w:r>
        <w:t>Notas Promissórias - Contrato de Compra e Venda de Quotas 42 Desenvolvimento (Ajustado)</w:t>
      </w:r>
    </w:p>
    <w:p w14:paraId="412ADD65" w14:textId="77777777" w:rsidR="006B39D5" w:rsidRDefault="00000000">
      <w:pPr>
        <w:pStyle w:val="Ttulo2"/>
      </w:pPr>
      <w:r>
        <w:t>NOTA PROMISSÓRIA Nº 1</w:t>
      </w:r>
    </w:p>
    <w:p w14:paraId="2A7AB785" w14:textId="77777777" w:rsidR="001B200A" w:rsidRDefault="00000000">
      <w:r>
        <w:t>No valor de R$ 12.500,00 (doze mil e quinhentos reais).</w:t>
      </w:r>
      <w:r>
        <w:br/>
      </w:r>
      <w:r>
        <w:br/>
        <w:t>Pela presente Nota Promissória, me comprometo a pagar por esta única via de igual valor a MÁRIO CASAS MESQUITA, CPF nº 120.691.229-48, ou à sua ordem, a importância de R$ 12.500,00 (doze mil e quinhentos reais), na data de 31 de janeiro de 2026, na cidade de Blumenau/SC.</w:t>
      </w:r>
      <w:r>
        <w:br/>
      </w:r>
      <w:r>
        <w:br/>
        <w:t>Emitente: JADES ROBERTO PATRICIO, CPF nº 550.438.879-15</w:t>
      </w:r>
      <w:r>
        <w:br/>
        <w:t>Local e data de emissão: Blumenau/SC, 22 de novembro de 2025.</w:t>
      </w:r>
      <w:r>
        <w:br/>
      </w:r>
    </w:p>
    <w:p w14:paraId="247C4276" w14:textId="15098D34" w:rsidR="006B39D5" w:rsidRDefault="00000000">
      <w:r>
        <w:br/>
        <w:t>_____________________________________</w:t>
      </w:r>
      <w:r>
        <w:br/>
        <w:t>JADES ROBERTO PATRICIO, CPF nº 550.438.879-15</w:t>
      </w:r>
      <w:r>
        <w:br/>
      </w:r>
      <w:r>
        <w:br/>
        <w:t>Beneficiário: MÁRIO CASAS MESQUITA, CPF nº 120.691.229-48</w:t>
      </w:r>
      <w:r>
        <w:br/>
        <w:t>_____________________________________</w:t>
      </w:r>
      <w:r>
        <w:br/>
        <w:t>MÁRIO CASAS MESQUITA, CPF nº 120.691.229-48</w:t>
      </w:r>
    </w:p>
    <w:p w14:paraId="4E0E6961" w14:textId="77777777" w:rsidR="006B39D5" w:rsidRDefault="00000000">
      <w:r>
        <w:br w:type="page"/>
      </w:r>
    </w:p>
    <w:p w14:paraId="19ED9724" w14:textId="77777777" w:rsidR="006B39D5" w:rsidRDefault="00000000">
      <w:pPr>
        <w:pStyle w:val="Ttulo2"/>
      </w:pPr>
      <w:r>
        <w:lastRenderedPageBreak/>
        <w:t>NOTA PROMISSÓRIA Nº 2</w:t>
      </w:r>
    </w:p>
    <w:p w14:paraId="4B3DBF76" w14:textId="77777777" w:rsidR="001B200A" w:rsidRDefault="00000000">
      <w:r>
        <w:t>No valor de R$ 12.500,00 (doze mil e quinhentos reais).</w:t>
      </w:r>
      <w:r>
        <w:br/>
      </w:r>
      <w:r>
        <w:br/>
        <w:t>Pela presente Nota Promissória, me comprometo a pagar por esta única via de igual valor a MÁRIO CASAS MESQUITA, CPF nº 120.691.229-48, ou à sua ordem, a importância de R$ 12.500,00 (doze mil e quinhentos reais), na data de 30 de abril de 2026, na cidade de Blumenau/SC.</w:t>
      </w:r>
      <w:r>
        <w:br/>
      </w:r>
      <w:r>
        <w:br/>
        <w:t>Emitente: JADES ROBERTO PATRICIO, CPF nº 550.438.879-15</w:t>
      </w:r>
      <w:r>
        <w:br/>
        <w:t>Local e data de emissão: Blumenau/SC, 22 de novembro de 2025.</w:t>
      </w:r>
      <w:r>
        <w:br/>
      </w:r>
    </w:p>
    <w:p w14:paraId="4ACBFEF1" w14:textId="40DF2290" w:rsidR="006B39D5" w:rsidRDefault="00000000">
      <w:r>
        <w:br/>
        <w:t>_____________________________________</w:t>
      </w:r>
      <w:r>
        <w:br/>
        <w:t>JADES ROBERTO PATRICIO, CPF nº 550.438.879-15</w:t>
      </w:r>
      <w:r>
        <w:br/>
      </w:r>
      <w:r>
        <w:br/>
        <w:t>Beneficiário: MÁRIO CASAS MESQUITA, CPF nº 120.691.229-48</w:t>
      </w:r>
      <w:r>
        <w:br/>
        <w:t>_____________________________________</w:t>
      </w:r>
      <w:r>
        <w:br/>
        <w:t>MÁRIO CASAS MESQUITA, CPF nº 120.691.229-48</w:t>
      </w:r>
    </w:p>
    <w:p w14:paraId="0F004C9B" w14:textId="77777777" w:rsidR="006B39D5" w:rsidRDefault="00000000">
      <w:r>
        <w:br w:type="page"/>
      </w:r>
    </w:p>
    <w:p w14:paraId="19877CC0" w14:textId="77777777" w:rsidR="006B39D5" w:rsidRDefault="00000000">
      <w:pPr>
        <w:pStyle w:val="Ttulo2"/>
      </w:pPr>
      <w:r>
        <w:t>NOTA PROMISSÓRIA Nº 3</w:t>
      </w:r>
    </w:p>
    <w:p w14:paraId="264C832E" w14:textId="77777777" w:rsidR="001B200A" w:rsidRDefault="00000000">
      <w:r>
        <w:t>No valor de R$ 12.500,00 (doze mil e quinhentos reais).</w:t>
      </w:r>
      <w:r>
        <w:br/>
      </w:r>
      <w:r>
        <w:br/>
        <w:t>Pela presente Nota Promissória, me comprometo a pagar por esta única via de igual valor a MÁRIO CASAS MESQUITA, CPF nº 120.691.229-48, ou à sua ordem, a importância de R$ 12.500,00 (doze mil e quinhentos reais), na data de 31 de julho de 2026, na cidade de Blumenau/SC.</w:t>
      </w:r>
      <w:r>
        <w:br/>
      </w:r>
      <w:r>
        <w:br/>
        <w:t>Emitente: JADES ROBERTO PATRICIO, CPF nº 550.438.879-15</w:t>
      </w:r>
      <w:r>
        <w:br/>
        <w:t>Local e data de emissão: Blumenau/SC, 22 de novembro de 2025.</w:t>
      </w:r>
      <w:r>
        <w:br/>
      </w:r>
    </w:p>
    <w:p w14:paraId="7DC98C31" w14:textId="1AE6E0D8" w:rsidR="006B39D5" w:rsidRDefault="00000000">
      <w:r>
        <w:br/>
        <w:t>_____________________________________</w:t>
      </w:r>
      <w:r>
        <w:br/>
        <w:t>JADES ROBERTO PATRICIO, CPF nº 550.438.879-15</w:t>
      </w:r>
      <w:r>
        <w:br/>
      </w:r>
      <w:r>
        <w:br/>
        <w:t>Beneficiário: MÁRIO CASAS MESQUITA, CPF nº 120.691.229-48</w:t>
      </w:r>
      <w:r>
        <w:br/>
        <w:t>_____________________________________</w:t>
      </w:r>
      <w:r>
        <w:br/>
        <w:t>MÁRIO CASAS MESQUITA, CPF nº 120.691.229-48</w:t>
      </w:r>
    </w:p>
    <w:p w14:paraId="381427B7" w14:textId="77777777" w:rsidR="006B39D5" w:rsidRDefault="00000000">
      <w:r>
        <w:br w:type="page"/>
      </w:r>
    </w:p>
    <w:p w14:paraId="78447151" w14:textId="77777777" w:rsidR="006B39D5" w:rsidRDefault="00000000">
      <w:pPr>
        <w:pStyle w:val="Ttulo2"/>
      </w:pPr>
      <w:r>
        <w:t>NOTA PROMISSÓRIA Nº 4</w:t>
      </w:r>
    </w:p>
    <w:p w14:paraId="28CAD0BC" w14:textId="77777777" w:rsidR="001B200A" w:rsidRDefault="00000000">
      <w:r>
        <w:t>No valor de R$ 12.500,00 (doze mil e quinhentos reais).</w:t>
      </w:r>
      <w:r>
        <w:br/>
      </w:r>
      <w:r>
        <w:br/>
        <w:t>Pela presente Nota Promissória, me comprometo a pagar por esta única via de igual valor a MÁRIO CASAS MESQUITA, CPF nº 120.691.229-48, ou à sua ordem, a importância de R$ 12.500,00 (doze mil e quinhentos reais), na data de 31 de outubro de 2026, na cidade de Blumenau/SC.</w:t>
      </w:r>
      <w:r>
        <w:br/>
      </w:r>
      <w:r>
        <w:br/>
        <w:t>Emitente: JADES ROBERTO PATRICIO, CPF nº 550.438.879-15</w:t>
      </w:r>
      <w:r>
        <w:br/>
        <w:t>Local e data de emissão: Blumenau/SC, 22 de novembro de 2025.</w:t>
      </w:r>
      <w:r>
        <w:br/>
      </w:r>
    </w:p>
    <w:p w14:paraId="74BC2875" w14:textId="605144D7" w:rsidR="006B39D5" w:rsidRDefault="00000000">
      <w:r>
        <w:br/>
        <w:t>_____________________________________</w:t>
      </w:r>
      <w:r>
        <w:br/>
        <w:t>JADES ROBERTO PATRICIO, CPF nº 550.438.879-15</w:t>
      </w:r>
      <w:r>
        <w:br/>
      </w:r>
      <w:r>
        <w:br/>
        <w:t>Beneficiário: MÁRIO CASAS MESQUITA, CPF nº 120.691.229-48</w:t>
      </w:r>
      <w:r>
        <w:br/>
        <w:t>_____________________________________</w:t>
      </w:r>
      <w:r>
        <w:br/>
        <w:t>MÁRIO CASAS MESQUITA, CPF nº 120.691.229-48</w:t>
      </w:r>
    </w:p>
    <w:p w14:paraId="71691067" w14:textId="77777777" w:rsidR="006B39D5" w:rsidRDefault="00000000">
      <w:r>
        <w:br w:type="page"/>
      </w:r>
    </w:p>
    <w:p w14:paraId="66A74204" w14:textId="77777777" w:rsidR="006B39D5" w:rsidRDefault="00000000">
      <w:pPr>
        <w:pStyle w:val="Ttulo2"/>
      </w:pPr>
      <w:r>
        <w:t>NOTA PROMISSÓRIA Nº 5</w:t>
      </w:r>
    </w:p>
    <w:p w14:paraId="02573224" w14:textId="77777777" w:rsidR="001B200A" w:rsidRDefault="00000000">
      <w:r>
        <w:t>No valor de R$ 12.500,00 (doze mil e quinhentos reais).</w:t>
      </w:r>
      <w:r>
        <w:br/>
      </w:r>
      <w:r>
        <w:br/>
        <w:t>Pela presente Nota Promissória, me comprometo a pagar por esta única via de igual valor a MÁRIO CASAS MESQUITA, CPF nº 120.691.229-48, ou à sua ordem, a importância de R$ 12.500,00 (doze mil e quinhentos reais), na data de 31 de janeiro de 2027, na cidade de Blumenau/SC.</w:t>
      </w:r>
      <w:r>
        <w:br/>
      </w:r>
      <w:r>
        <w:br/>
        <w:t>Emitente: JADES ROBERTO PATRICIO, CPF nº 550.438.879-15</w:t>
      </w:r>
      <w:r>
        <w:br/>
        <w:t>Local e data de emissão: Blumenau/SC, 22 de novembro de 2025.</w:t>
      </w:r>
      <w:r>
        <w:br/>
      </w:r>
    </w:p>
    <w:p w14:paraId="399C845F" w14:textId="07B693F7" w:rsidR="006B39D5" w:rsidRDefault="00000000">
      <w:r>
        <w:br/>
        <w:t>_____________________________________</w:t>
      </w:r>
      <w:r>
        <w:br/>
        <w:t>JADES ROBERTO PATRICIO, CPF nº 550.438.879-15</w:t>
      </w:r>
      <w:r>
        <w:br/>
      </w:r>
      <w:r>
        <w:br/>
        <w:t>Beneficiário: MÁRIO CASAS MESQUITA, CPF nº 120.691.229-48</w:t>
      </w:r>
      <w:r>
        <w:br/>
        <w:t>_____________________________________</w:t>
      </w:r>
      <w:r>
        <w:br/>
        <w:t>MÁRIO CASAS MESQUITA, CPF nº 120.691.229-48</w:t>
      </w:r>
    </w:p>
    <w:p w14:paraId="448F0016" w14:textId="77777777" w:rsidR="006B39D5" w:rsidRDefault="00000000">
      <w:r>
        <w:br w:type="page"/>
      </w:r>
    </w:p>
    <w:p w14:paraId="3D032216" w14:textId="77777777" w:rsidR="006B39D5" w:rsidRDefault="00000000">
      <w:pPr>
        <w:pStyle w:val="Ttulo2"/>
      </w:pPr>
      <w:r>
        <w:t>NOTA PROMISSÓRIA Nº 6</w:t>
      </w:r>
    </w:p>
    <w:p w14:paraId="253D6C68" w14:textId="77777777" w:rsidR="001B200A" w:rsidRDefault="00000000">
      <w:r>
        <w:t>No valor de R$ 12.500,00 (doze mil e quinhentos reais).</w:t>
      </w:r>
      <w:r>
        <w:br/>
      </w:r>
      <w:r>
        <w:br/>
        <w:t>Pela presente Nota Promissória, me comprometo a pagar por esta única via de igual valor a MÁRIO CASAS MESQUITA, CPF nº 120.691.229-48, ou à sua ordem, a importância de R$ 12.500,00 (doze mil e quinhentos reais), na data de 30 de abril de 2027, na cidade de Blumenau/SC.</w:t>
      </w:r>
      <w:r>
        <w:br/>
      </w:r>
      <w:r>
        <w:br/>
        <w:t>Emitente: JADES ROBERTO PATRICIO, CPF nº 550.438.879-15</w:t>
      </w:r>
      <w:r>
        <w:br/>
        <w:t>Local e data de emissão: Blumenau/SC, 22 de novembro de 2025.</w:t>
      </w:r>
      <w:r>
        <w:br/>
      </w:r>
    </w:p>
    <w:p w14:paraId="3C3F7485" w14:textId="662B4686" w:rsidR="006B39D5" w:rsidRDefault="00000000">
      <w:r>
        <w:br/>
        <w:t>_____________________________________</w:t>
      </w:r>
      <w:r>
        <w:br/>
        <w:t>JADES ROBERTO PATRICIO, CPF nº 550.438.879-15</w:t>
      </w:r>
      <w:r>
        <w:br/>
      </w:r>
      <w:r>
        <w:br/>
        <w:t>Beneficiário: MÁRIO CASAS MESQUITA, CPF nº 120.691.229-48</w:t>
      </w:r>
      <w:r>
        <w:br/>
        <w:t>_____________________________________</w:t>
      </w:r>
      <w:r>
        <w:br/>
        <w:t>MÁRIO CASAS MESQUITA, CPF nº 120.691.229-48</w:t>
      </w:r>
    </w:p>
    <w:p w14:paraId="6965D394" w14:textId="77777777" w:rsidR="006B39D5" w:rsidRDefault="00000000">
      <w:r>
        <w:br w:type="page"/>
      </w:r>
    </w:p>
    <w:p w14:paraId="0272B6A0" w14:textId="77777777" w:rsidR="006B39D5" w:rsidRDefault="00000000">
      <w:pPr>
        <w:pStyle w:val="Ttulo2"/>
      </w:pPr>
      <w:r>
        <w:t>NOTA PROMISSÓRIA Nº 7</w:t>
      </w:r>
    </w:p>
    <w:p w14:paraId="564D8B6B" w14:textId="77777777" w:rsidR="001B200A" w:rsidRDefault="00000000">
      <w:r>
        <w:t>No valor de R$ 12.500,00 (doze mil e quinhentos reais).</w:t>
      </w:r>
      <w:r>
        <w:br/>
      </w:r>
      <w:r>
        <w:br/>
        <w:t>Pela presente Nota Promissória, me comprometo a pagar por esta única via de igual valor a MÁRIO CASAS MESQUITA, CPF nº 120.691.229-48, ou à sua ordem, a importância de R$ 12.500,00 (doze mil e quinhentos reais), na data de 31 de julho de 2027, na cidade de Blumenau/SC.</w:t>
      </w:r>
      <w:r>
        <w:br/>
      </w:r>
      <w:r>
        <w:br/>
        <w:t>Emitente: JADES ROBERTO PATRICIO, CPF nº 550.438.879-15</w:t>
      </w:r>
      <w:r>
        <w:br/>
        <w:t>Local e data de emissão: Blumenau/SC, 22 de novembro de 2025.</w:t>
      </w:r>
      <w:r>
        <w:br/>
      </w:r>
    </w:p>
    <w:p w14:paraId="05D4D425" w14:textId="4074A793" w:rsidR="006B39D5" w:rsidRDefault="00000000">
      <w:r>
        <w:br/>
        <w:t>_____________________________________</w:t>
      </w:r>
      <w:r>
        <w:br/>
        <w:t>JADES ROBERTO PATRICIO, CPF nº 550.438.879-15</w:t>
      </w:r>
      <w:r>
        <w:br/>
      </w:r>
      <w:r>
        <w:br/>
        <w:t>Beneficiário: MÁRIO CASAS MESQUITA, CPF nº 120.691.229-48</w:t>
      </w:r>
      <w:r>
        <w:br/>
        <w:t>_____________________________________</w:t>
      </w:r>
      <w:r>
        <w:br/>
        <w:t>MÁRIO CASAS MESQUITA, CPF nº 120.691.229-48</w:t>
      </w:r>
    </w:p>
    <w:p w14:paraId="50DB55E0" w14:textId="77777777" w:rsidR="006B39D5" w:rsidRDefault="00000000">
      <w:r>
        <w:br w:type="page"/>
      </w:r>
    </w:p>
    <w:p w14:paraId="097A5952" w14:textId="77777777" w:rsidR="006B39D5" w:rsidRDefault="00000000">
      <w:pPr>
        <w:pStyle w:val="Ttulo2"/>
      </w:pPr>
      <w:r>
        <w:t>NOTA PROMISSÓRIA Nº 8</w:t>
      </w:r>
    </w:p>
    <w:p w14:paraId="747CE2C1" w14:textId="77777777" w:rsidR="001B200A" w:rsidRDefault="00000000">
      <w:r>
        <w:t>No valor de R$ 12.500,00 (doze mil e quinhentos reais).</w:t>
      </w:r>
      <w:r>
        <w:br/>
      </w:r>
      <w:r>
        <w:br/>
        <w:t>Pela presente Nota Promissória, me comprometo a pagar por esta única via de igual valor a MÁRIO CASAS MESQUITA, CPF nº 120.691.229-48, ou à sua ordem, a importância de R$ 12.500,00 (doze mil e quinhentos reais), na data de 31 de outubro de 2027, na cidade de Blumenau/SC.</w:t>
      </w:r>
      <w:r>
        <w:br/>
      </w:r>
      <w:r>
        <w:br/>
        <w:t>Emitente: JADES ROBERTO PATRICIO, CPF nº 550.438.879-15</w:t>
      </w:r>
      <w:r>
        <w:br/>
        <w:t>Local e data de emissão: Blumenau/SC, 22 de novembro de 2025.</w:t>
      </w:r>
      <w:r>
        <w:br/>
      </w:r>
    </w:p>
    <w:p w14:paraId="558080BC" w14:textId="76ED3E12" w:rsidR="006B39D5" w:rsidRDefault="00000000">
      <w:r>
        <w:br/>
        <w:t>_____________________________________</w:t>
      </w:r>
      <w:r>
        <w:br/>
        <w:t>JADES ROBERTO PATRICIO, CPF nº 550.438.879-15</w:t>
      </w:r>
      <w:r>
        <w:br/>
      </w:r>
      <w:r>
        <w:br/>
        <w:t>Beneficiário: MÁRIO CASAS MESQUITA, CPF nº 120.691.229-48</w:t>
      </w:r>
      <w:r>
        <w:br/>
        <w:t>_____________________________________</w:t>
      </w:r>
      <w:r>
        <w:br/>
        <w:t>MÁRIO CASAS MESQUITA, CPF nº 120.691.229-48</w:t>
      </w:r>
    </w:p>
    <w:sectPr w:rsidR="006B39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9072189">
    <w:abstractNumId w:val="8"/>
  </w:num>
  <w:num w:numId="2" w16cid:durableId="2124301645">
    <w:abstractNumId w:val="6"/>
  </w:num>
  <w:num w:numId="3" w16cid:durableId="102305621">
    <w:abstractNumId w:val="5"/>
  </w:num>
  <w:num w:numId="4" w16cid:durableId="1794789157">
    <w:abstractNumId w:val="4"/>
  </w:num>
  <w:num w:numId="5" w16cid:durableId="108625914">
    <w:abstractNumId w:val="7"/>
  </w:num>
  <w:num w:numId="6" w16cid:durableId="1723209239">
    <w:abstractNumId w:val="3"/>
  </w:num>
  <w:num w:numId="7" w16cid:durableId="540557862">
    <w:abstractNumId w:val="2"/>
  </w:num>
  <w:num w:numId="8" w16cid:durableId="1441101099">
    <w:abstractNumId w:val="1"/>
  </w:num>
  <w:num w:numId="9" w16cid:durableId="55007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200A"/>
    <w:rsid w:val="0029639D"/>
    <w:rsid w:val="00326F90"/>
    <w:rsid w:val="006B39D5"/>
    <w:rsid w:val="00AA1D8D"/>
    <w:rsid w:val="00B47730"/>
    <w:rsid w:val="00CB0664"/>
    <w:rsid w:val="00F857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A938A"/>
  <w14:defaultImageDpi w14:val="300"/>
  <w15:docId w15:val="{84D5E899-1F76-47CA-8A8C-86D0AE71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885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Jades Patricio</cp:lastModifiedBy>
  <cp:revision>2</cp:revision>
  <dcterms:created xsi:type="dcterms:W3CDTF">2013-12-23T23:15:00Z</dcterms:created>
  <dcterms:modified xsi:type="dcterms:W3CDTF">2025-11-23T13:48:00Z</dcterms:modified>
  <cp:category/>
</cp:coreProperties>
</file>